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191A" w14:textId="77777777" w:rsidR="00FC1BCD" w:rsidRDefault="00A724EA">
      <w:pPr>
        <w:pStyle w:val="Heading1"/>
      </w:pPr>
      <w:r>
        <w:t>Ida County Conservation Board (ICCB) Meeting Minutes</w:t>
      </w:r>
    </w:p>
    <w:p w14:paraId="1EC3C800" w14:textId="77777777" w:rsidR="00FC1BCD" w:rsidRDefault="00A724EA">
      <w:r>
        <w:t>Location: Conservation Center, Moorehead Park – 299 Jasper Ave., Ida Grove, IA 51445</w:t>
      </w:r>
    </w:p>
    <w:p w14:paraId="57DC5B66" w14:textId="6E09C5C8" w:rsidR="00FC1BCD" w:rsidRDefault="00A724EA">
      <w:r>
        <w:t xml:space="preserve">Date: </w:t>
      </w:r>
      <w:r w:rsidR="003F3108">
        <w:t>Thursday December 11</w:t>
      </w:r>
      <w:r>
        <w:t xml:space="preserve">, 2025 – </w:t>
      </w:r>
      <w:r w:rsidR="003F3108">
        <w:t>6</w:t>
      </w:r>
      <w:r>
        <w:t>:00 PM</w:t>
      </w:r>
    </w:p>
    <w:p w14:paraId="3BAB491F" w14:textId="07F574F5" w:rsidR="00FC1BCD" w:rsidRDefault="00A724EA">
      <w:r>
        <w:t>Board Members Present: Synda Jepsen (Chair), Dennis Leonard, and Don Poggensee</w:t>
      </w:r>
    </w:p>
    <w:p w14:paraId="352107C6" w14:textId="56496D41" w:rsidR="00FC1BCD" w:rsidRDefault="00A724EA">
      <w:r>
        <w:t xml:space="preserve">Others Present: </w:t>
      </w:r>
      <w:r w:rsidR="003F3108">
        <w:t xml:space="preserve">Lucas Collins, </w:t>
      </w:r>
      <w:r>
        <w:t>Danielle Bennett and Dan Hedberg</w:t>
      </w:r>
    </w:p>
    <w:p w14:paraId="4F3404C8" w14:textId="77777777" w:rsidR="00FC1BCD" w:rsidRDefault="00A724EA">
      <w:pPr>
        <w:pStyle w:val="Heading2"/>
      </w:pPr>
      <w:r>
        <w:t>1. Call to Order</w:t>
      </w:r>
    </w:p>
    <w:p w14:paraId="19A83BEF" w14:textId="14F3A2C8" w:rsidR="00FC1BCD" w:rsidRDefault="00A724EA">
      <w:r>
        <w:t xml:space="preserve">Chair Synda Jepsen called the meeting to order at </w:t>
      </w:r>
      <w:r w:rsidR="003F3108">
        <w:t>6</w:t>
      </w:r>
      <w:r>
        <w:t>:00 PM.</w:t>
      </w:r>
    </w:p>
    <w:p w14:paraId="660FFA0B" w14:textId="77777777" w:rsidR="00FC1BCD" w:rsidRDefault="00A724EA">
      <w:pPr>
        <w:pStyle w:val="Heading2"/>
      </w:pPr>
      <w:r>
        <w:t>2. Agenda Approval</w:t>
      </w:r>
    </w:p>
    <w:p w14:paraId="0DF85702" w14:textId="7F3510B2" w:rsidR="00FC1BCD" w:rsidRDefault="00A724EA">
      <w:r>
        <w:t xml:space="preserve">Motion by </w:t>
      </w:r>
      <w:r w:rsidR="003F3108">
        <w:t>Dennis</w:t>
      </w:r>
      <w:r>
        <w:t xml:space="preserve">, seconded by </w:t>
      </w:r>
      <w:r w:rsidR="003F3108">
        <w:t>Don</w:t>
      </w:r>
      <w:r>
        <w:t>, to approve the agenda as presented. Motion carried unanimously.</w:t>
      </w:r>
    </w:p>
    <w:p w14:paraId="0B2EA77E" w14:textId="77777777" w:rsidR="00FC1BCD" w:rsidRDefault="00A724EA">
      <w:pPr>
        <w:pStyle w:val="Heading2"/>
      </w:pPr>
      <w:r>
        <w:t>3. Approval of Minutes</w:t>
      </w:r>
    </w:p>
    <w:p w14:paraId="17DC565B" w14:textId="27F154E6" w:rsidR="00FC1BCD" w:rsidRDefault="00A724EA">
      <w:r>
        <w:t>Minutes from the special meeting held</w:t>
      </w:r>
      <w:r w:rsidR="000960B5">
        <w:t xml:space="preserve"> via email </w:t>
      </w:r>
      <w:r w:rsidR="00B4571F">
        <w:t>on November 12</w:t>
      </w:r>
      <w:r w:rsidR="002260F6">
        <w:t xml:space="preserve">, </w:t>
      </w:r>
      <w:r w:rsidR="00B4571F">
        <w:t>2025</w:t>
      </w:r>
      <w:r w:rsidR="00E21E9A">
        <w:t xml:space="preserve">, </w:t>
      </w:r>
      <w:r w:rsidR="00971B93">
        <w:t xml:space="preserve">for acceptance of Lucas’ </w:t>
      </w:r>
      <w:proofErr w:type="gramStart"/>
      <w:r w:rsidR="00971B93">
        <w:t>counter offer</w:t>
      </w:r>
      <w:proofErr w:type="gramEnd"/>
      <w:r>
        <w:t>. Motion by</w:t>
      </w:r>
      <w:r w:rsidR="0067220B">
        <w:t xml:space="preserve"> Don</w:t>
      </w:r>
      <w:r>
        <w:t>, seconded by</w:t>
      </w:r>
      <w:r w:rsidR="00A6124E">
        <w:t xml:space="preserve"> Dennis</w:t>
      </w:r>
      <w:r>
        <w:t>, to approve minutes</w:t>
      </w:r>
      <w:r w:rsidR="001119C6">
        <w:t xml:space="preserve"> and the email vote</w:t>
      </w:r>
      <w:r>
        <w:t>. Motion carried unanimously.</w:t>
      </w:r>
    </w:p>
    <w:p w14:paraId="7AE9A2C4" w14:textId="77777777" w:rsidR="00FC1BCD" w:rsidRDefault="00A724EA">
      <w:pPr>
        <w:pStyle w:val="Heading2"/>
      </w:pPr>
      <w:r>
        <w:t>4. Billing and Budget</w:t>
      </w:r>
    </w:p>
    <w:p w14:paraId="78733C70" w14:textId="0B11918D" w:rsidR="00CE4D26" w:rsidRDefault="00A724EA">
      <w:r>
        <w:t>• Motion by</w:t>
      </w:r>
      <w:r w:rsidR="00F07DF3">
        <w:t xml:space="preserve"> Don</w:t>
      </w:r>
      <w:r>
        <w:t>, seconded by</w:t>
      </w:r>
      <w:r w:rsidR="00F07DF3">
        <w:t xml:space="preserve"> Dennis</w:t>
      </w:r>
      <w:r>
        <w:t xml:space="preserve">, to approve the billing report. Motion </w:t>
      </w:r>
      <w:proofErr w:type="gramStart"/>
      <w:r>
        <w:t>carried</w:t>
      </w:r>
      <w:proofErr w:type="gramEnd"/>
      <w:r>
        <w:t xml:space="preserve"> unanimously.</w:t>
      </w:r>
      <w:r>
        <w:br/>
        <w:t xml:space="preserve">• Budgets were reviewed. </w:t>
      </w:r>
      <w:r w:rsidR="00424789">
        <w:t>Suggested that the electri</w:t>
      </w:r>
      <w:r w:rsidR="00B64E12">
        <w:t>c utility budget</w:t>
      </w:r>
      <w:r w:rsidR="001B1723">
        <w:t>,</w:t>
      </w:r>
      <w:r w:rsidR="00E21E9A">
        <w:t xml:space="preserve"> for next year</w:t>
      </w:r>
      <w:r w:rsidR="001B1723">
        <w:t>,</w:t>
      </w:r>
      <w:r w:rsidR="00B64E12">
        <w:t xml:space="preserve"> be increased due to the REC credit </w:t>
      </w:r>
      <w:r w:rsidR="00AC502E">
        <w:t xml:space="preserve">from over payment was </w:t>
      </w:r>
      <w:r w:rsidR="00FF1441">
        <w:t>about</w:t>
      </w:r>
      <w:r w:rsidR="00AC502E">
        <w:t xml:space="preserve"> </w:t>
      </w:r>
      <w:r w:rsidR="00FF1441">
        <w:t>gone</w:t>
      </w:r>
      <w:r w:rsidR="00EF2BD0">
        <w:t xml:space="preserve">. </w:t>
      </w:r>
    </w:p>
    <w:p w14:paraId="2A722055" w14:textId="425E2EB4" w:rsidR="000658D5" w:rsidRDefault="00A724EA">
      <w:r>
        <w:t>• Motion by</w:t>
      </w:r>
      <w:r w:rsidR="00806ABB">
        <w:t xml:space="preserve"> </w:t>
      </w:r>
      <w:r w:rsidR="00F07DF3">
        <w:t>Don</w:t>
      </w:r>
      <w:r>
        <w:t xml:space="preserve">, seconded by </w:t>
      </w:r>
      <w:r w:rsidR="00F07DF3">
        <w:t>Dennis</w:t>
      </w:r>
      <w:r>
        <w:t xml:space="preserve">, to </w:t>
      </w:r>
      <w:r w:rsidR="000658D5">
        <w:t xml:space="preserve">add Luke to </w:t>
      </w:r>
      <w:r>
        <w:t>the UBI account and</w:t>
      </w:r>
      <w:r w:rsidR="00EF2BD0">
        <w:t xml:space="preserve"> verify if </w:t>
      </w:r>
      <w:r w:rsidR="00EA0618">
        <w:t>Synda is authorized to sign checks on the account</w:t>
      </w:r>
      <w:r w:rsidR="001B1723">
        <w:t xml:space="preserve"> if she is not already</w:t>
      </w:r>
      <w:r w:rsidR="005B3076">
        <w:t xml:space="preserve">. </w:t>
      </w:r>
      <w:r w:rsidR="00EA0618">
        <w:t xml:space="preserve"> </w:t>
      </w:r>
      <w:r>
        <w:t xml:space="preserve"> </w:t>
      </w:r>
    </w:p>
    <w:p w14:paraId="215CE8AB" w14:textId="77777777" w:rsidR="00FC1BCD" w:rsidRDefault="00A724EA">
      <w:pPr>
        <w:pStyle w:val="Heading2"/>
      </w:pPr>
      <w:bookmarkStart w:id="0" w:name="_Hlk216440972"/>
      <w:r>
        <w:t>5. ICCB Updates</w:t>
      </w:r>
    </w:p>
    <w:bookmarkEnd w:id="0"/>
    <w:p w14:paraId="0456B0E1" w14:textId="77777777" w:rsidR="00FC1BCD" w:rsidRDefault="00A724EA">
      <w:r>
        <w:t>Crawford Creek Lodge Renovation</w:t>
      </w:r>
    </w:p>
    <w:p w14:paraId="67ADDAEF" w14:textId="04502FA0" w:rsidR="00234507" w:rsidRDefault="00A724EA">
      <w:r>
        <w:t>• D</w:t>
      </w:r>
      <w:r w:rsidR="00E9246F">
        <w:t xml:space="preserve">iscussed </w:t>
      </w:r>
      <w:r w:rsidR="00BF7AD5">
        <w:t xml:space="preserve">art for the walls in the </w:t>
      </w:r>
      <w:r w:rsidR="00D06ABE">
        <w:t xml:space="preserve">lodge, Dennis suggested an artist that may display </w:t>
      </w:r>
      <w:r w:rsidR="001A1E29">
        <w:t xml:space="preserve">canvas prints and rotate them </w:t>
      </w:r>
      <w:r w:rsidR="00682266">
        <w:t>seasonally</w:t>
      </w:r>
      <w:r>
        <w:t>.</w:t>
      </w:r>
      <w:r w:rsidR="00682266">
        <w:t xml:space="preserve"> </w:t>
      </w:r>
      <w:proofErr w:type="gramStart"/>
      <w:r w:rsidR="00682266">
        <w:t>Synda,</w:t>
      </w:r>
      <w:proofErr w:type="gramEnd"/>
      <w:r w:rsidR="00682266">
        <w:t xml:space="preserve"> suggested a</w:t>
      </w:r>
      <w:r w:rsidR="00CC05E4">
        <w:t xml:space="preserve"> photo competition with the winner’s photos </w:t>
      </w:r>
      <w:r w:rsidR="00555393">
        <w:t xml:space="preserve">being displayed. </w:t>
      </w:r>
      <w:r>
        <w:br/>
        <w:t xml:space="preserve">• Interior furnishings discussed; </w:t>
      </w:r>
      <w:r w:rsidR="00555393">
        <w:t xml:space="preserve">the foundation may be willing to pay for </w:t>
      </w:r>
      <w:r w:rsidR="00611B23">
        <w:t>furniture</w:t>
      </w:r>
      <w:r>
        <w:t>.</w:t>
      </w:r>
      <w:r w:rsidR="00611B23">
        <w:t xml:space="preserve"> The foundation’s ne</w:t>
      </w:r>
      <w:r w:rsidR="00882D19">
        <w:t>x</w:t>
      </w:r>
      <w:r w:rsidR="00611B23">
        <w:t>t meeting is going to be held at the lodge</w:t>
      </w:r>
      <w:r w:rsidR="008F5BE2">
        <w:t xml:space="preserve"> to view the progress and </w:t>
      </w:r>
      <w:r w:rsidR="00A5767E">
        <w:t xml:space="preserve">help decide future donations. </w:t>
      </w:r>
      <w:r>
        <w:br/>
        <w:t>• Trim work around doors and windows completed.</w:t>
      </w:r>
      <w:r>
        <w:br/>
        <w:t xml:space="preserve">• </w:t>
      </w:r>
      <w:r w:rsidR="000237E8">
        <w:t xml:space="preserve">Dan suggested </w:t>
      </w:r>
      <w:r w:rsidR="007C0262">
        <w:t>adding</w:t>
      </w:r>
      <w:r w:rsidR="000237E8">
        <w:t xml:space="preserve"> a</w:t>
      </w:r>
      <w:r w:rsidR="003A708A">
        <w:t xml:space="preserve"> gas or wood</w:t>
      </w:r>
      <w:r w:rsidR="000237E8">
        <w:t xml:space="preserve"> fireplace inser</w:t>
      </w:r>
      <w:r w:rsidR="003A708A">
        <w:t xml:space="preserve">t because of the </w:t>
      </w:r>
      <w:r w:rsidR="006A499A">
        <w:t xml:space="preserve">smoke created by the </w:t>
      </w:r>
      <w:r w:rsidR="009B752B">
        <w:t xml:space="preserve">current </w:t>
      </w:r>
      <w:r w:rsidR="006A499A">
        <w:t>traditional wood fireplace</w:t>
      </w:r>
      <w:r w:rsidR="00547A81">
        <w:t xml:space="preserve"> filled the lodge</w:t>
      </w:r>
      <w:r>
        <w:t>.</w:t>
      </w:r>
      <w:r w:rsidR="009B752B">
        <w:t xml:space="preserve"> </w:t>
      </w:r>
      <w:r>
        <w:br/>
        <w:t>• Plunkett Pest Control has added the cabins and lodge to its service schedule.</w:t>
      </w:r>
    </w:p>
    <w:p w14:paraId="2E8DDDED" w14:textId="77777777" w:rsidR="00A724EA" w:rsidRDefault="00A724EA">
      <w:r>
        <w:t>Fish Stocking</w:t>
      </w:r>
    </w:p>
    <w:p w14:paraId="683E9714" w14:textId="03855EAE" w:rsidR="00FC1BCD" w:rsidRDefault="00A724EA">
      <w:r>
        <w:t xml:space="preserve">• </w:t>
      </w:r>
      <w:r w:rsidR="00D901EB">
        <w:t xml:space="preserve">Fish were </w:t>
      </w:r>
      <w:r w:rsidR="00F8163F">
        <w:t xml:space="preserve">stocked at both parks </w:t>
      </w:r>
      <w:r w:rsidR="00F6635B">
        <w:t xml:space="preserve">November 12,2025 with </w:t>
      </w:r>
      <w:r w:rsidR="00595668">
        <w:t>help from the DNR</w:t>
      </w:r>
      <w:r>
        <w:t>.</w:t>
      </w:r>
    </w:p>
    <w:p w14:paraId="3E987A03" w14:textId="256C8793" w:rsidR="00FC1BCD" w:rsidRDefault="00872098" w:rsidP="00872098">
      <w:pPr>
        <w:pStyle w:val="Heading2"/>
      </w:pPr>
      <w:r>
        <w:t>6</w:t>
      </w:r>
      <w:r w:rsidR="00402016">
        <w:t>. IC</w:t>
      </w:r>
      <w:r>
        <w:t>CB PUBLIC DISCUSSION</w:t>
      </w:r>
    </w:p>
    <w:p w14:paraId="5BF56952" w14:textId="26B4A94A" w:rsidR="000B35FC" w:rsidRDefault="006F34A7">
      <w:r>
        <w:t>Sledding hill and rope staffing</w:t>
      </w:r>
      <w:r w:rsidR="00A724EA">
        <w:br/>
        <w:t>•</w:t>
      </w:r>
      <w:r w:rsidR="00C830EE">
        <w:t xml:space="preserve"> discussed</w:t>
      </w:r>
      <w:r w:rsidR="00A97D2D">
        <w:t xml:space="preserve"> updating the operation criteria for </w:t>
      </w:r>
      <w:r w:rsidR="00C830EE">
        <w:t>use of the rope</w:t>
      </w:r>
      <w:r w:rsidR="00A724EA">
        <w:t>.</w:t>
      </w:r>
      <w:r w:rsidR="00A724EA">
        <w:br/>
      </w:r>
      <w:bookmarkStart w:id="1" w:name="_Hlk216441615"/>
      <w:r w:rsidR="00A724EA">
        <w:t>•</w:t>
      </w:r>
      <w:bookmarkEnd w:id="1"/>
      <w:r w:rsidR="00A724EA">
        <w:t xml:space="preserve"> </w:t>
      </w:r>
      <w:r w:rsidR="00C830EE">
        <w:t xml:space="preserve">Danielle, suggested that we </w:t>
      </w:r>
      <w:r w:rsidR="00902C0D">
        <w:t xml:space="preserve">check with clubs for volunteer service hours to help </w:t>
      </w:r>
      <w:proofErr w:type="gramStart"/>
      <w:r w:rsidR="00902C0D">
        <w:t>staff</w:t>
      </w:r>
      <w:proofErr w:type="gramEnd"/>
      <w:r w:rsidR="00902C0D">
        <w:t xml:space="preserve"> the rope</w:t>
      </w:r>
      <w:r w:rsidR="00B917B5">
        <w:t xml:space="preserve"> operation.</w:t>
      </w:r>
      <w:r w:rsidR="00CE3A7A">
        <w:t xml:space="preserve"> </w:t>
      </w:r>
      <w:r w:rsidR="00CE3A7A">
        <w:lastRenderedPageBreak/>
        <w:t xml:space="preserve">Also, there was a discussion about </w:t>
      </w:r>
      <w:r w:rsidR="0057106A">
        <w:t>how to compensate hourly staff for</w:t>
      </w:r>
      <w:r w:rsidR="004A3B7E">
        <w:t xml:space="preserve"> scheduled</w:t>
      </w:r>
      <w:r w:rsidR="0057106A">
        <w:t xml:space="preserve"> weekend </w:t>
      </w:r>
      <w:r w:rsidR="004A3B7E">
        <w:t>work</w:t>
      </w:r>
      <w:r w:rsidR="00BF1C8C">
        <w:t xml:space="preserve"> </w:t>
      </w:r>
      <w:r w:rsidR="004A3B7E">
        <w:t>(</w:t>
      </w:r>
      <w:r w:rsidR="00BF1C8C">
        <w:t>operating the rope hut)</w:t>
      </w:r>
      <w:r w:rsidR="00B917B5">
        <w:t xml:space="preserve"> </w:t>
      </w:r>
      <w:r w:rsidR="00BF1C8C">
        <w:t>overtime vs comp time</w:t>
      </w:r>
      <w:r w:rsidR="00A724EA">
        <w:br/>
        <w:t>•</w:t>
      </w:r>
      <w:r w:rsidR="00B917B5">
        <w:t xml:space="preserve">Dan, mentioned that the rope </w:t>
      </w:r>
      <w:r w:rsidR="00BB0ED6">
        <w:t xml:space="preserve">integrity is declining and the board discussed </w:t>
      </w:r>
      <w:r w:rsidR="009A55BE">
        <w:t>whether we should plan for a replacement</w:t>
      </w:r>
      <w:r w:rsidR="00882D19">
        <w:t>,</w:t>
      </w:r>
      <w:r w:rsidR="009A55BE">
        <w:t xml:space="preserve"> </w:t>
      </w:r>
      <w:r w:rsidR="00882D19">
        <w:t>b</w:t>
      </w:r>
      <w:r w:rsidR="00B4031F">
        <w:t xml:space="preserve">ut decided that we could address that at the end of the season. </w:t>
      </w:r>
    </w:p>
    <w:p w14:paraId="7A8D9DCE" w14:textId="7753E23E" w:rsidR="00FC1BCD" w:rsidRDefault="00332A04" w:rsidP="000B35FC">
      <w:r>
        <w:t>Other news</w:t>
      </w:r>
      <w:r w:rsidR="00A724EA">
        <w:br/>
        <w:t>• Christmas Bird Count set for December 21 at 8:00 AM, meeting at the Conservation Center.</w:t>
      </w:r>
    </w:p>
    <w:p w14:paraId="75EECB98" w14:textId="076E5CDE" w:rsidR="00E06991" w:rsidRDefault="00E06991" w:rsidP="00E06991">
      <w:pPr>
        <w:pStyle w:val="Heading2"/>
      </w:pPr>
      <w:r>
        <w:t>7. ICCB Grants</w:t>
      </w:r>
    </w:p>
    <w:p w14:paraId="4337D980" w14:textId="2DB907D8" w:rsidR="00E06991" w:rsidRDefault="00E06991" w:rsidP="00E06991">
      <w:r>
        <w:t>•</w:t>
      </w:r>
      <w:r w:rsidR="006C7532">
        <w:t xml:space="preserve"> Handicap access to the Depot</w:t>
      </w:r>
    </w:p>
    <w:p w14:paraId="48B6B00F" w14:textId="4F55ACB7" w:rsidR="00B2708E" w:rsidRDefault="00E06991" w:rsidP="00E06991">
      <w:r>
        <w:t>•</w:t>
      </w:r>
      <w:r w:rsidR="002305B4">
        <w:t xml:space="preserve"> Br</w:t>
      </w:r>
      <w:r w:rsidR="00314DE3">
        <w:t>idges for the trails in Moorehead</w:t>
      </w:r>
    </w:p>
    <w:p w14:paraId="7262A7CE" w14:textId="76E588A7" w:rsidR="00B2708E" w:rsidRDefault="00B2708E" w:rsidP="00654846">
      <w:pPr>
        <w:pStyle w:val="Heading2"/>
      </w:pPr>
      <w:r>
        <w:t>8. ICCB FY</w:t>
      </w:r>
      <w:r w:rsidR="00996B1D">
        <w:t>27</w:t>
      </w:r>
    </w:p>
    <w:p w14:paraId="39AAA109" w14:textId="5B4C550F" w:rsidR="00B2708E" w:rsidRDefault="00B2708E" w:rsidP="00E06991">
      <w:r>
        <w:t>•</w:t>
      </w:r>
      <w:r w:rsidR="004F5D71">
        <w:t xml:space="preserve"> Fish stocking- Luke will </w:t>
      </w:r>
      <w:r w:rsidR="0035306E">
        <w:t xml:space="preserve">work with Dan and </w:t>
      </w:r>
      <w:r w:rsidR="004F5D71">
        <w:t xml:space="preserve">reach out to Ben Wallace </w:t>
      </w:r>
      <w:r w:rsidR="0035306E">
        <w:t>for the 5</w:t>
      </w:r>
      <w:r w:rsidR="00882D19">
        <w:t>-</w:t>
      </w:r>
      <w:r w:rsidR="0035306E">
        <w:t>year fish stocking plan</w:t>
      </w:r>
      <w:r w:rsidR="004248F8">
        <w:t xml:space="preserve"> at both parks. </w:t>
      </w:r>
      <w:r w:rsidR="004F5D71">
        <w:t xml:space="preserve"> </w:t>
      </w:r>
    </w:p>
    <w:p w14:paraId="25EBDB14" w14:textId="1E522451" w:rsidR="00FC1BCD" w:rsidRDefault="00B2708E">
      <w:pPr>
        <w:pStyle w:val="Heading2"/>
      </w:pPr>
      <w:r>
        <w:t>9</w:t>
      </w:r>
      <w:r w:rsidR="00A724EA">
        <w:t>. Adjournment</w:t>
      </w:r>
    </w:p>
    <w:p w14:paraId="64404FD3" w14:textId="50E40729" w:rsidR="00FC1BCD" w:rsidRDefault="00A724EA">
      <w:r>
        <w:t xml:space="preserve">Meeting adjourned at </w:t>
      </w:r>
      <w:r w:rsidR="00314DE3">
        <w:t>8</w:t>
      </w:r>
      <w:r>
        <w:t>:</w:t>
      </w:r>
      <w:r w:rsidR="00314DE3">
        <w:t>2</w:t>
      </w:r>
      <w:r>
        <w:t>0 PM.</w:t>
      </w:r>
    </w:p>
    <w:p w14:paraId="12434F63" w14:textId="01F1D480" w:rsidR="00FC1BCD" w:rsidRDefault="00A724EA">
      <w:r>
        <w:t xml:space="preserve">Next Meeting: </w:t>
      </w:r>
      <w:r w:rsidR="00D02DDB">
        <w:t>Tuesday</w:t>
      </w:r>
      <w:r>
        <w:t xml:space="preserve">, </w:t>
      </w:r>
      <w:r w:rsidR="00D02DDB">
        <w:t>January</w:t>
      </w:r>
      <w:r w:rsidR="0028668B">
        <w:t xml:space="preserve"> 6</w:t>
      </w:r>
      <w:r>
        <w:t>, 2025, at 6:00 PM at the Conservation Center, Moorehead Park.</w:t>
      </w:r>
    </w:p>
    <w:p w14:paraId="3B493480" w14:textId="027C9F18" w:rsidR="00FC1BCD" w:rsidRDefault="00A724EA">
      <w:r>
        <w:t xml:space="preserve">Meeting information and documents: </w:t>
      </w:r>
      <w:hyperlink r:id="rId6" w:history="1">
        <w:r w:rsidR="00B2708E" w:rsidRPr="00D33551">
          <w:rPr>
            <w:rStyle w:val="Hyperlink"/>
          </w:rPr>
          <w:t>https://www.mycountyparks.com/County/Ida/Content/Meetings.aspx</w:t>
        </w:r>
      </w:hyperlink>
    </w:p>
    <w:p w14:paraId="2AD141BE" w14:textId="77777777" w:rsidR="00B2708E" w:rsidRDefault="00B2708E"/>
    <w:p w14:paraId="2D5F7D40" w14:textId="77777777" w:rsidR="00B2708E" w:rsidRDefault="00B2708E"/>
    <w:p w14:paraId="243D6FB5" w14:textId="77777777" w:rsidR="00B2708E" w:rsidRDefault="00B2708E"/>
    <w:p w14:paraId="181B9630" w14:textId="03DE3C19" w:rsidR="00FC1BCD" w:rsidRDefault="00A724EA" w:rsidP="00234507">
      <w:r>
        <w:br/>
      </w:r>
    </w:p>
    <w:sectPr w:rsidR="00FC1BCD" w:rsidSect="00234507">
      <w:pgSz w:w="12240" w:h="15840"/>
      <w:pgMar w:top="1008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4747294">
    <w:abstractNumId w:val="8"/>
  </w:num>
  <w:num w:numId="2" w16cid:durableId="217479597">
    <w:abstractNumId w:val="6"/>
  </w:num>
  <w:num w:numId="3" w16cid:durableId="545798265">
    <w:abstractNumId w:val="5"/>
  </w:num>
  <w:num w:numId="4" w16cid:durableId="1008293743">
    <w:abstractNumId w:val="4"/>
  </w:num>
  <w:num w:numId="5" w16cid:durableId="934166845">
    <w:abstractNumId w:val="7"/>
  </w:num>
  <w:num w:numId="6" w16cid:durableId="809588706">
    <w:abstractNumId w:val="3"/>
  </w:num>
  <w:num w:numId="7" w16cid:durableId="603153950">
    <w:abstractNumId w:val="2"/>
  </w:num>
  <w:num w:numId="8" w16cid:durableId="1548296386">
    <w:abstractNumId w:val="1"/>
  </w:num>
  <w:num w:numId="9" w16cid:durableId="63210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7E8"/>
    <w:rsid w:val="00031B5C"/>
    <w:rsid w:val="00034616"/>
    <w:rsid w:val="0004548A"/>
    <w:rsid w:val="0006063C"/>
    <w:rsid w:val="000658D5"/>
    <w:rsid w:val="000960B5"/>
    <w:rsid w:val="000B35FC"/>
    <w:rsid w:val="000F477C"/>
    <w:rsid w:val="00103868"/>
    <w:rsid w:val="001119C6"/>
    <w:rsid w:val="001469DD"/>
    <w:rsid w:val="0015074B"/>
    <w:rsid w:val="001A1E29"/>
    <w:rsid w:val="001B1723"/>
    <w:rsid w:val="002260F6"/>
    <w:rsid w:val="002305B4"/>
    <w:rsid w:val="00234507"/>
    <w:rsid w:val="0028668B"/>
    <w:rsid w:val="0029639D"/>
    <w:rsid w:val="00314DE3"/>
    <w:rsid w:val="00326F90"/>
    <w:rsid w:val="00332A04"/>
    <w:rsid w:val="0035306E"/>
    <w:rsid w:val="003A708A"/>
    <w:rsid w:val="003F3108"/>
    <w:rsid w:val="00402016"/>
    <w:rsid w:val="00424789"/>
    <w:rsid w:val="004248F8"/>
    <w:rsid w:val="004A3B7E"/>
    <w:rsid w:val="004F5D71"/>
    <w:rsid w:val="005204AF"/>
    <w:rsid w:val="00547A81"/>
    <w:rsid w:val="00555393"/>
    <w:rsid w:val="0057106A"/>
    <w:rsid w:val="0059149D"/>
    <w:rsid w:val="00595668"/>
    <w:rsid w:val="005B3076"/>
    <w:rsid w:val="00606AD5"/>
    <w:rsid w:val="00611B23"/>
    <w:rsid w:val="00654846"/>
    <w:rsid w:val="0067220B"/>
    <w:rsid w:val="00682266"/>
    <w:rsid w:val="006A062C"/>
    <w:rsid w:val="006A499A"/>
    <w:rsid w:val="006C7532"/>
    <w:rsid w:val="006E6082"/>
    <w:rsid w:val="006F34A7"/>
    <w:rsid w:val="00737FF9"/>
    <w:rsid w:val="007779FE"/>
    <w:rsid w:val="007C0262"/>
    <w:rsid w:val="00806ABB"/>
    <w:rsid w:val="00872098"/>
    <w:rsid w:val="00882D19"/>
    <w:rsid w:val="008F5BE2"/>
    <w:rsid w:val="00902C0D"/>
    <w:rsid w:val="00971B93"/>
    <w:rsid w:val="00996B1D"/>
    <w:rsid w:val="009A55BE"/>
    <w:rsid w:val="009B752B"/>
    <w:rsid w:val="00A52AE4"/>
    <w:rsid w:val="00A5767E"/>
    <w:rsid w:val="00A6124E"/>
    <w:rsid w:val="00A724EA"/>
    <w:rsid w:val="00A97D2D"/>
    <w:rsid w:val="00AA1D8D"/>
    <w:rsid w:val="00AC502E"/>
    <w:rsid w:val="00AC5A07"/>
    <w:rsid w:val="00AE6C2A"/>
    <w:rsid w:val="00B107EC"/>
    <w:rsid w:val="00B2708E"/>
    <w:rsid w:val="00B4031F"/>
    <w:rsid w:val="00B4571F"/>
    <w:rsid w:val="00B47730"/>
    <w:rsid w:val="00B5617B"/>
    <w:rsid w:val="00B64E12"/>
    <w:rsid w:val="00B917B5"/>
    <w:rsid w:val="00BB0ED6"/>
    <w:rsid w:val="00BD637B"/>
    <w:rsid w:val="00BF1C8C"/>
    <w:rsid w:val="00BF7AD5"/>
    <w:rsid w:val="00C17160"/>
    <w:rsid w:val="00C830EE"/>
    <w:rsid w:val="00CB0664"/>
    <w:rsid w:val="00CC05E4"/>
    <w:rsid w:val="00CC55EB"/>
    <w:rsid w:val="00CC579D"/>
    <w:rsid w:val="00CE3A7A"/>
    <w:rsid w:val="00CE4D26"/>
    <w:rsid w:val="00D02DDB"/>
    <w:rsid w:val="00D06ABE"/>
    <w:rsid w:val="00D901EB"/>
    <w:rsid w:val="00DB1337"/>
    <w:rsid w:val="00E06991"/>
    <w:rsid w:val="00E21E9A"/>
    <w:rsid w:val="00E920C8"/>
    <w:rsid w:val="00E9246F"/>
    <w:rsid w:val="00EA0618"/>
    <w:rsid w:val="00EF2BD0"/>
    <w:rsid w:val="00F07DF3"/>
    <w:rsid w:val="00F6635B"/>
    <w:rsid w:val="00F73C62"/>
    <w:rsid w:val="00F8163F"/>
    <w:rsid w:val="00F946B2"/>
    <w:rsid w:val="00FC1BCD"/>
    <w:rsid w:val="00FC693F"/>
    <w:rsid w:val="00FD05A8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A42B58"/>
  <w14:defaultImageDpi w14:val="300"/>
  <w15:docId w15:val="{642EE1B1-DC9B-45DD-BA84-599CC694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270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ycountyparks.com/County/Ida/Content/Meeting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2</Pages>
  <Words>494</Words>
  <Characters>2601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Lucas Collins</cp:lastModifiedBy>
  <cp:revision>93</cp:revision>
  <cp:lastPrinted>2025-12-15T16:03:00Z</cp:lastPrinted>
  <dcterms:created xsi:type="dcterms:W3CDTF">2025-12-12T14:27:00Z</dcterms:created>
  <dcterms:modified xsi:type="dcterms:W3CDTF">2025-12-29T15:18:00Z</dcterms:modified>
  <cp:category/>
</cp:coreProperties>
</file>